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对抗性游戏  百年世界前卫戏剧手册</w:t>
      </w:r>
    </w:p>
    <w:p>
      <w:r>
        <w:rPr>
          <w:rFonts w:ascii="宋体" w:hAnsi="宋体" w:eastAsia="宋体"/>
          <w:sz w:val="24"/>
        </w:rPr>
        <w:t>周江林著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对抗性游戏  百年世界前卫戏剧手册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周江林著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本书出售、求购地址：https://www.jiaokey.com/book/detail/11157396.html</w:t>
      </w:r>
    </w:p>
    <w:p>
      <w:r>
        <w:t>更多相关图书推荐：https://www.jiaokey.com</w:t>
      </w:r>
    </w:p>
    <w:p>
      <w:r>
        <w:t>周江林著 其他作品：https://www.jiaokey.com/tag/周江林著.html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关键词搜索：https://www.jiaokey.com/tag/对抗性游戏  百年世界前卫戏剧手册.html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