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直销教程  有效规划和实现目标的营销指南</w:t>
      </w:r>
    </w:p>
    <w:p>
      <w:r>
        <w:rPr>
          <w:rFonts w:ascii="宋体" w:hAnsi="宋体" w:eastAsia="宋体"/>
          <w:sz w:val="24"/>
        </w:rPr>
        <w:t>（英）罗迪·穆林（Roddy Mullin）著；任英梅译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直销教程  有效规划和实现目标的营销指南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（英）罗迪·穆林（Roddy Mullin）著；任英梅译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本书出售、求购地址：https://www.jiaokey.com/book/detail/11157384.html</w:t>
      </w:r>
    </w:p>
    <w:p>
      <w:r>
        <w:t>更多相关图书推荐：https://www.jiaokey.com</w:t>
      </w:r>
    </w:p>
    <w:p>
      <w:r>
        <w:t>（英）罗迪·穆林（Roddy Mullin）著；任英梅译 其他作品：https://www.jiaokey.com/tag/（英）罗迪·穆林（Roddy Mullin）著；任英梅译.html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关键词搜索：https://www.jiaokey.com/tag/直销教程  有效规划和实现目标的营销指南.html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