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红爱情  6个城市8个女孩讲述身边的故事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红爱情  6个城市8个女孩讲述身边的故事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本书出售、求购地址：https://www.jiaokey.com/book/detail/11157333.html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关键词搜索：https://www.jiaokey.com/tag/红爱情  6个城市8个女孩讲述身边的故事.html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