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办公室好口才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办公室好口才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本书出售、求购地址：https://www.jiaokey.com/book/detail/11157310.html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关键词搜索：https://www.jiaokey.com/tag/办公室好口才.html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