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办公室好人缘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办公室好人缘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本书出售、求购地址：https://www.jiaokey.com/book/detail/11157309.html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关键词搜索：https://www.jiaokey.com/tag/办公室好人缘.html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