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天之镜  中南美洲与埃及秘镜探奇</w:t>
      </w:r>
    </w:p>
    <w:p>
      <w:r>
        <w:rPr>
          <w:rFonts w:ascii="宋体" w:hAnsi="宋体" w:eastAsia="宋体"/>
          <w:sz w:val="24"/>
        </w:rPr>
        <w:t>（英）葛瑞姆·汉卡克（Graham Hancock）著；（英）桑沙·法伊亚（Santha Faiia）摄影 周健等译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天之镜  中南美洲与埃及秘镜探奇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（英）葛瑞姆·汉卡克（Graham Hancock）著；（英）桑沙·法伊亚（Santha Faiia）摄影 周健等译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本书出售、求购地址：https://www.jiaokey.com/book/detail/11157258.html</w:t>
      </w:r>
    </w:p>
    <w:p>
      <w:r>
        <w:t>更多相关图书推荐：https://www.jiaokey.com</w:t>
      </w:r>
    </w:p>
    <w:p>
      <w:r>
        <w:t>（英）葛瑞姆·汉卡克（Graham Hancock）著；（英）桑沙·法伊亚（Santha Faiia）摄影 周健等译 其他作品：https://www.jiaokey.com/tag/（英）葛瑞姆·汉卡克（Graham Hancock）著；（英）桑沙·法伊亚（Santha Faiia）摄影 周健等译.html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关键词搜索：https://www.jiaokey.com/tag/天之镜  中南美洲与埃及秘镜探奇.html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