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书名：计然日：计然范蠡胡雪岩经营智慧实用200例  上</w:t>
      </w:r>
    </w:p>
    <w:p>
      <w:r>
        <w:t>作者：（春秋）计然著；范蠡按语，吴小美评释</w:t>
      </w:r>
    </w:p>
    <w:p>
      <w:r>
        <w:t>出版社：北京：中国长安出版社</w:t>
      </w:r>
    </w:p>
    <w:p>
      <w:r>
        <w:t>出版日期：2003.12</w:t>
      </w:r>
    </w:p>
    <w:p>
      <w:r>
        <w:t>总页数：211</w:t>
      </w:r>
    </w:p>
    <w:p>
      <w:r>
        <w:t>更多请访问教客网: www.jiaokey.com</w:t>
      </w:r>
    </w:p>
    <w:p>
      <w:r>
        <w:t>计然日：计然范蠡胡雪岩经营智慧实用200例  上 评论地址：https://www.jiaokey.com/book/detail/11157256.html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