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书名：装帧之旅  广州美术学院版画系书籍装帧专业毕业设计作品</w:t>
      </w:r>
    </w:p>
    <w:p>
      <w:r>
        <w:t>作者：黄建成，李喻军编著</w:t>
      </w:r>
    </w:p>
    <w:p>
      <w:r>
        <w:t>出版社：南昌：江西美术出版社</w:t>
      </w:r>
    </w:p>
    <w:p>
      <w:r>
        <w:t>出版日期：2003.08</w:t>
      </w:r>
    </w:p>
    <w:p>
      <w:r>
        <w:t>总页数：157</w:t>
      </w:r>
    </w:p>
    <w:p>
      <w:r>
        <w:t>更多请访问教客网: www.jiaokey.com</w:t>
      </w:r>
    </w:p>
    <w:p>
      <w:r>
        <w:t>装帧之旅  广州美术学院版画系书籍装帧专业毕业设计作品 评论地址：https://www.jiaokey.com/book/detail/11157245.html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