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书名：伟大领袖毛泽东-纪念毛泽东同志诞辰一百一十周年</w:t>
      </w:r>
    </w:p>
    <w:p>
      <w:r>
        <w:t>作者：</w:t>
      </w:r>
    </w:p>
    <w:p>
      <w:r>
        <w:t>出版社：北京：新华出版社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伟大领袖毛泽东-纪念毛泽东同志诞辰一百一十周年 评论地址：https://www.jiaokey.com/book/detail/11157219.html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