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外研社幼儿园英语 教师用书 第3册 含3A、3B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外研社幼儿园英语 教师用书 第3册 含3A、3B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本书出售、求购地址：https://www.jiaokey.com/book/detail/11157206.html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关键词搜索：https://www.jiaokey.com/tag/外研社幼儿园英语 教师用书 第3册 含3A、3B.html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