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外研社幼儿园英语 第1册 1A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外研社幼儿园英语 第1册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本书出售、求购地址：https://www.jiaokey.com/book/detail/11157204.html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关键词搜索：https://www.jiaokey.com/tag/外研社幼儿园英语 第1册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