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书名：生命链  新世纪急救访谈录</w:t>
      </w:r>
    </w:p>
    <w:p>
      <w:r>
        <w:t>作者：李宗浩著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生命链  新世纪急救访谈录 评论地址：https://www.jiaokey.com/book/detail/11157183.html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