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公司使命陈述  301家美国顶级公司使命陈述</w:t>
      </w:r>
    </w:p>
    <w:p>
      <w:r>
        <w:rPr>
          <w:rFonts w:ascii="宋体" w:hAnsi="宋体" w:eastAsia="宋体"/>
          <w:sz w:val="24"/>
        </w:rPr>
        <w:t>（美）杰弗瑞·亚伯拉罕斯（Jeffrey Abrahams）编；黄卓华等译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公司使命陈述  301家美国顶级公司使命陈述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（美）杰弗瑞·亚伯拉罕斯（Jeffrey Abrahams）编；黄卓华等译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本书出售、求购地址：https://www.jiaokey.com/book/detail/11157158.html</w:t>
      </w:r>
    </w:p>
    <w:p>
      <w:r>
        <w:t>更多相关图书推荐：https://www.jiaokey.com</w:t>
      </w:r>
    </w:p>
    <w:p>
      <w:r>
        <w:t>（美）杰弗瑞·亚伯拉罕斯（Jeffrey Abrahams）编；黄卓华等译 其他作品：https://www.jiaokey.com/tag/（美）杰弗瑞·亚伯拉罕斯（Jeffrey Abrahams）编；黄卓华等译.html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关键词搜索：https://www.jiaokey.com/tag/公司使命陈述  301家美国顶级公司使命陈述.html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