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世界大战中的宣传技巧</w:t>
      </w:r>
    </w:p>
    <w:p>
      <w:r>
        <w:rPr>
          <w:rFonts w:ascii="宋体" w:hAnsi="宋体" w:eastAsia="宋体"/>
          <w:sz w:val="24"/>
        </w:rPr>
        <w:t>（美）哈罗德·D.拉斯韦尔（Harold D.Lasswell）著；张洁，田青译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世界大战中的宣传技巧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（美）哈罗德·D.拉斯韦尔（Harold D.Lasswell）著；张洁，田青译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本书出售、求购地址：https://www.jiaokey.com/book/detail/11157134.html</w:t>
      </w:r>
    </w:p>
    <w:p>
      <w:r>
        <w:t>更多相关图书推荐：https://www.jiaokey.com</w:t>
      </w:r>
    </w:p>
    <w:p>
      <w:r>
        <w:t>（美）哈罗德·D.拉斯韦尔（Harold D.Lasswell）著；张洁，田青译 其他作品：https://www.jiaokey.com/tag/（美）哈罗德·D.拉斯韦尔（Harold D.Lasswell）著；张洁，田青译.html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关键词搜索：https://www.jiaokey.com/tag/世界大战中的宣传技巧.html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