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书名：函电里的人际关系与政治  读哈佛-燕京图书馆藏“胡汉民往来函电稿”</w:t>
      </w:r>
    </w:p>
    <w:p>
      <w:r>
        <w:t>作者：陈红民著</w:t>
      </w:r>
    </w:p>
    <w:p>
      <w:r>
        <w:t>出版社：</w:t>
      </w:r>
    </w:p>
    <w:p>
      <w:r>
        <w:t>出版日期：2003.09</w:t>
      </w:r>
    </w:p>
    <w:p>
      <w:r>
        <w:t>总页数：350</w:t>
      </w:r>
    </w:p>
    <w:p>
      <w:r>
        <w:t>更多请访问教客网: www.jiaokey.com</w:t>
      </w:r>
    </w:p>
    <w:p>
      <w:r>
        <w:t>函电里的人际关系与政治  读哈佛-燕京图书馆藏“胡汉民往来函电稿” 评论地址：https://www.jiaokey.com/book/detail/11157123.html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