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极不公正  联邦最高法院怎样劫持了2000年大选</w:t>
      </w:r>
    </w:p>
    <w:p>
      <w:r>
        <w:rPr>
          <w:rFonts w:ascii="宋体" w:hAnsi="宋体" w:eastAsia="宋体"/>
          <w:sz w:val="24"/>
        </w:rPr>
        <w:t>（美）艾伦·M.德肖微茨（Alan M.Dershowitz）著 廖明等译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极不公正  联邦最高法院怎样劫持了2000年大选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（美）艾伦·M.德肖微茨（Alan M.Dershowitz）著 廖明等译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本书出售、求购地址：https://www.jiaokey.com/book/detail/11157117.html</w:t>
      </w:r>
    </w:p>
    <w:p>
      <w:r>
        <w:t>更多相关图书推荐：https://www.jiaokey.com</w:t>
      </w:r>
    </w:p>
    <w:p>
      <w:r>
        <w:t>（美）艾伦·M.德肖微茨（Alan M.Dershowitz）著 廖明等译 其他作品：https://www.jiaokey.com/tag/（美）艾伦·M.德肖微茨（Alan M.Dershowitz）著 廖明等译.html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关键词搜索：https://www.jiaokey.com/tag/极不公正  联邦最高法院怎样劫持了2000年大选.html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