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  纪念山东德衡律师事务所建所十周年专辑之论文集</w:t>
      </w:r>
    </w:p>
    <w:p>
      <w:r>
        <w:rPr>
          <w:rFonts w:ascii="宋体" w:hAnsi="宋体" w:eastAsia="宋体"/>
          <w:sz w:val="24"/>
        </w:rPr>
        <w:t>栾少湖主编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  纪念山东德衡律师事务所建所十周年专辑之论文集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栾少湖主编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本书出售、求购地址：https://www.jiaokey.com/book/detail/11157114.html</w:t>
      </w:r>
    </w:p>
    <w:p>
      <w:r>
        <w:t>更多相关图书推荐：https://www.jiaokey.com</w:t>
      </w:r>
    </w:p>
    <w:p>
      <w:r>
        <w:t>栾少湖主编 其他作品：https://www.jiaokey.com/tag/栾少湖主编.html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关键词搜索：https://www.jiaokey.com/tag/风雨兼程  纪念山东德衡律师事务所建所十周年专辑之论文集.html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