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书名：非常拇指  短信、幽默及其他</w:t>
      </w:r>
    </w:p>
    <w:p>
      <w:r>
        <w:t>作者：黎葳编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非常拇指  短信、幽默及其他 评论地址：https://www.jiaokey.com/book/detail/11157097.html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