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书名：红色文学经典作品  领袖泪</w:t>
      </w:r>
    </w:p>
    <w:p>
      <w:r>
        <w:t>作者：权延赤著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红色文学经典作品  领袖泪 评论地址：https://www.jiaokey.com/book/detail/11157086.html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