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作者：万象编写</w:t>
      </w:r>
    </w:p>
    <w:p>
      <w:r>
        <w:t>出版社：延吉:延边大学出版社,2003.10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麦克阿瑟 评论地址：https://www.jiaokey.com/book/detail/11157067.html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