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全国68所名牌小学  小学数学  题库精选  毕业总复习</w:t>
      </w:r>
    </w:p>
    <w:p>
      <w:r>
        <w:rPr>
          <w:rFonts w:ascii="宋体" w:hAnsi="宋体" w:eastAsia="宋体"/>
          <w:sz w:val="24"/>
        </w:rPr>
        <w:t>邓捷主编；王乃红，陈英华，李尚民，魏存海，李志刚编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全国68所名牌小学  小学数学  题库精选  毕业总复习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邓捷主编；王乃红，陈英华，李尚民，魏存海，李志刚编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本书出售、求购地址：https://www.jiaokey.com/book/detail/11157065.html</w:t>
      </w:r>
    </w:p>
    <w:p>
      <w:r>
        <w:t>更多相关图书推荐：https://www.jiaokey.com</w:t>
      </w:r>
    </w:p>
    <w:p>
      <w:r>
        <w:t>邓捷主编；王乃红，陈英华，李尚民，魏存海，李志刚编 其他作品：https://www.jiaokey.com/tag/邓捷主编；王乃红，陈英华，李尚民，魏存海，李志刚编.html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关键词搜索：https://www.jiaokey.com/tag/全国68所名牌小学  小学数学  题库精选  毕业总复习.html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