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全国68所名牌小学  小学语文  题库精选  毕业总复习</w:t>
      </w:r>
    </w:p>
    <w:p>
      <w:r>
        <w:rPr>
          <w:rFonts w:ascii="宋体" w:hAnsi="宋体" w:eastAsia="宋体"/>
          <w:sz w:val="24"/>
        </w:rPr>
        <w:t>邓捷主编；范婉莹，刘天明，赵志毅，容强，范军利编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全国68所名牌小学  小学语文  题库精选  毕业总复习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邓捷主编；范婉莹，刘天明，赵志毅，容强，范军利编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本书出售、求购地址：https://www.jiaokey.com/book/detail/11157062.html</w:t>
      </w:r>
    </w:p>
    <w:p>
      <w:r>
        <w:t>更多相关图书推荐：https://www.jiaokey.com</w:t>
      </w:r>
    </w:p>
    <w:p>
      <w:r>
        <w:t>邓捷主编；范婉莹，刘天明，赵志毅，容强，范军利编 其他作品：https://www.jiaokey.com/tag/邓捷主编；范婉莹，刘天明，赵志毅，容强，范军利编.html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关键词搜索：https://www.jiaokey.com/tag/全国68所名牌小学  小学语文  题库精选  毕业总复习.html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