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全国68所名牌小学毕业升学总复习  全国68所名牌小学典型题优化训练2600例  小学数学</w:t>
      </w:r>
    </w:p>
    <w:p>
      <w:r>
        <w:rPr>
          <w:rFonts w:ascii="宋体" w:hAnsi="宋体" w:eastAsia="宋体"/>
          <w:sz w:val="24"/>
        </w:rPr>
        <w:t>张育民编著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全国68所名牌小学毕业升学总复习  全国68所名牌小学典型题优化训练2600例  小学数学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本书出售、求购地址：https://www.jiaokey.com/book/detail/11157060.html</w:t>
      </w:r>
    </w:p>
    <w:p>
      <w:r>
        <w:t>更多相关图书推荐：https://www.jiaokey.com</w:t>
      </w:r>
    </w:p>
    <w:p>
      <w:r>
        <w:t>张育民编著 其他作品：https://www.jiaokey.com/tag/张育民编著.html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关键词搜索：https://www.jiaokey.com/tag/全国68所名牌小学毕业升学总复习  全国68所名牌小学典型题优化训练2600例  小学数学.html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