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医学检验专业英语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医学检验专业英语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本书出售、求购地址：https://www.jiaokey.com/book/detail/11157054.html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关键词搜索：https://www.jiaokey.com/tag/医学检验专业英语.html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