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书名：鸭病防治  修订版</w:t>
      </w:r>
    </w:p>
    <w:p>
      <w:r>
        <w:t>作者：郭玉璞，王惠民编著</w:t>
      </w:r>
    </w:p>
    <w:p>
      <w:r>
        <w:t>出版社：北京:金盾出版社,2003.10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鸭病防治  修订版 评论地址：https://www.jiaokey.com/book/detail/11157024.html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