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圣与雄  老子·孔子·屈原·刘彻  何新考古新论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6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圣与雄  老子·孔子·屈原·刘彻  何新考古新论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孔丘(学科: 人物研究) 屈原(学科: 人物研究) 汉武帝(学科: 人物研究) 孔丘 屈原 汉武帝 老子(学科: 研究) 老子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本书出售、求购地址：https://www.jiaokey.com/book/detail/11156997.html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关键词搜索：https://www.jiaokey.com/tag/孔丘(学科: 人物研究) 屈原(学科: 人物研究) 汉武帝(学科: 人物研究) 孔丘 屈原 汉武帝 老子(学科: 研究) 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