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书名：职业长青  如何在职业生涯中获得成功和快乐</w:t>
      </w:r>
    </w:p>
    <w:p>
      <w:r>
        <w:t>作者：罗斌，王祖佩编著</w:t>
      </w:r>
    </w:p>
    <w:p>
      <w:r>
        <w:t>出版社：北京：海潮出版社</w:t>
      </w:r>
    </w:p>
    <w:p>
      <w:r>
        <w:t>出版日期：2003.11</w:t>
      </w:r>
    </w:p>
    <w:p>
      <w:r>
        <w:t>总页数：307</w:t>
      </w:r>
    </w:p>
    <w:p>
      <w:r>
        <w:t>更多请访问教客网: www.jiaokey.com</w:t>
      </w:r>
    </w:p>
    <w:p>
      <w:r>
        <w:t>职业长青  如何在职业生涯中获得成功和快乐 评论地址：https://www.jiaokey.com/book/detail/11156991.html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