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书名：15场空中战争  20世纪中叶以来典型空中作战评介</w:t>
      </w:r>
    </w:p>
    <w:p>
      <w:r>
        <w:t>作者：章俭，管有勋主编</w:t>
      </w:r>
    </w:p>
    <w:p>
      <w:r>
        <w:t>出版社：北京：解放军出版社</w:t>
      </w:r>
    </w:p>
    <w:p>
      <w:r>
        <w:t>出版日期：2004.01</w:t>
      </w:r>
    </w:p>
    <w:p>
      <w:r>
        <w:t>总页数：446</w:t>
      </w:r>
    </w:p>
    <w:p>
      <w:r>
        <w:t>更多请访问教客网: www.jiaokey.com</w:t>
      </w:r>
    </w:p>
    <w:p>
      <w:r>
        <w:t>15场空中战争  20世纪中叶以来典型空中作战评介 评论地址：https://www.jiaokey.com/book/detail/11156978.html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