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To洞察人心</w:t>
      </w:r>
    </w:p>
    <w:p>
      <w:r>
        <w:t>作者：林萃芬著</w:t>
      </w:r>
    </w:p>
    <w:p>
      <w:r>
        <w:t>出版社：北京：华夏出版社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How To洞察人心 评论地址：https://www.jiaokey.com/book/detail/11156973.html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