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2000新编教程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2000新编教程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本书出售、求购地址：https://www.jiaokey.com/book/detail/11156944.html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关键词搜索：https://www.jiaokey.com/tag/中文Office 2000新编教程.html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