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2000新编教程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2000新编教程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本书出售、求购地址：https://www.jiaokey.com/book/detail/11156941.html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关键词搜索：https://www.jiaokey.com/tag/中文PowerPoint 2000新编教程.html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