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 &amp; Java黑客大曝光 开发安全的Java应用程序</w:t>
      </w:r>
    </w:p>
    <w:p>
      <w:r>
        <w:rPr>
          <w:rFonts w:ascii="宋体" w:hAnsi="宋体" w:eastAsia="宋体"/>
          <w:sz w:val="24"/>
        </w:rPr>
        <w:t>（美）Art Taylor等著；张伟等译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 &amp; Java黑客大曝光 开发安全的Java应用程序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 Taylor等著；张伟等译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本书出售、求购地址：https://www.jiaokey.com/book/detail/11156938.html</w:t>
      </w:r>
    </w:p>
    <w:p>
      <w:r>
        <w:t>更多相关图书推荐：https://www.jiaokey.com</w:t>
      </w:r>
    </w:p>
    <w:p>
      <w:r>
        <w:t>（美）Art Taylor等著；张伟等译 其他作品：https://www.jiaokey.com/tag/（美）Art Taylor等著；张伟等译.html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 &amp; Java黑客大曝光 开发安全的Java应用程序.html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