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7影像制作精粹</w:t>
      </w:r>
    </w:p>
    <w:p>
      <w:r>
        <w:rPr>
          <w:rFonts w:ascii="宋体" w:hAnsi="宋体" w:eastAsia="宋体"/>
          <w:sz w:val="24"/>
        </w:rPr>
        <w:t>廖思云等编著；周京艳，黄梅琪改编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7影像制作精粹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廖思云等编著；周京艳，黄梅琪改编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本书出售、求购地址：https://www.jiaokey.com/book/detail/11156907.html</w:t>
      </w:r>
    </w:p>
    <w:p>
      <w:r>
        <w:t>更多相关图书推荐：https://www.jiaokey.com</w:t>
      </w:r>
    </w:p>
    <w:p>
      <w:r>
        <w:t>廖思云等编著；周京艳，黄梅琪改编 其他作品：https://www.jiaokey.com/tag/廖思云等编著；周京艳，黄梅琪改编.html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7影像制作精粹.html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