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绩效教练 How Perfornance Coaching Can Enhance Commitment and Improve Productivity</w:t>
      </w:r>
    </w:p>
    <w:p>
      <w:r>
        <w:rPr>
          <w:rFonts w:ascii="宋体" w:hAnsi="宋体" w:eastAsia="宋体"/>
          <w:sz w:val="24"/>
        </w:rPr>
        <w:t>（美） 杰瑞 W. 吉雷（Jerry W. Gilley），纳塔涅尔 W. 鲍顿（Nathaniel W. Boughton）著；万娉燕译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绩效教练 How Perfornance Coaching Can Enhance Commitment and Improve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杰瑞 W. 吉雷（Jerry W. Gilley），纳塔涅尔 W. 鲍顿（Nathaniel W. Boughton）著；万娉燕译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本书出售、求购地址：https://www.jiaokey.com/book/detail/11156890.html</w:t>
      </w:r>
    </w:p>
    <w:p>
      <w:r>
        <w:t>更多相关图书推荐：https://www.jiaokey.com</w:t>
      </w:r>
    </w:p>
    <w:p>
      <w:r>
        <w:t>（美） 杰瑞 W. 吉雷（Jerry W. Gilley），纳塔涅尔 W. 鲍顿（Nathaniel W. Boughton）著；万娉燕译 其他作品：https://www.jiaokey.com/tag/（美） 杰瑞 W. 吉雷（Jerry W. Gilley），纳塔涅尔 W. 鲍顿（Nathaniel W. Boughton）著；万娉燕译.html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关键词搜索：https://www.jiaokey.com/tag/绩效教练 How Perfornance Coaching Can Enhance Commitment and Improve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