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新编博弈论平话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新编博弈论平话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本书出售、求购地址：https://www.jiaokey.com/book/detail/11156865.html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关键词搜索：https://www.jiaokey.com/tag/新编博弈论平话.html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