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书名：中国与世界经济发展报告  2004年  全球化下的经济环境治理与市场开放</w:t>
      </w:r>
    </w:p>
    <w:p>
      <w:r>
        <w:t>作者：王长胜主编</w:t>
      </w:r>
    </w:p>
    <w:p>
      <w:r>
        <w:t>出版社：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中国与世界经济发展报告  2004年  全球化下的经济环境治理与市场开放 评论地址：https://www.jiaokey.com/book/detail/11156862.html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