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黄金搭配：一面讲一面练  初二几何</w:t>
      </w:r>
    </w:p>
    <w:p>
      <w:r>
        <w:rPr>
          <w:rFonts w:ascii="宋体" w:hAnsi="宋体" w:eastAsia="宋体"/>
          <w:sz w:val="24"/>
        </w:rPr>
        <w:t>马超主编；范永利分册主编；丁红，翟春凤编著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黄金搭配：一面讲一面练  初二几何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马超主编；范永利分册主编；丁红，翟春凤编著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本书出售、求购地址：https://www.jiaokey.com/book/detail/11156857.html</w:t>
      </w:r>
    </w:p>
    <w:p>
      <w:r>
        <w:t>更多相关图书推荐：https://www.jiaokey.com</w:t>
      </w:r>
    </w:p>
    <w:p>
      <w:r>
        <w:t>马超主编；范永利分册主编；丁红，翟春凤编著 其他作品：https://www.jiaokey.com/tag/马超主编；范永利分册主编；丁红，翟春凤编著.html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关键词搜索：https://www.jiaokey.com/tag/黄金搭配：一面讲一面练  初二几何.html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