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不可思议的旅程  六种动物的迁徙之路</w:t>
      </w:r>
    </w:p>
    <w:p>
      <w:r>
        <w:rPr>
          <w:rFonts w:ascii="宋体" w:hAnsi="宋体" w:eastAsia="宋体"/>
          <w:sz w:val="24"/>
        </w:rPr>
        <w:t>（英）奈吉尔·马文（Nigel Marven）著；郑丽园译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不可思议的旅程  六种动物的迁徙之路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（英）奈吉尔·马文（Nigel Marven）著；郑丽园译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本书出售、求购地址：https://www.jiaokey.com/book/detail/11156844.html</w:t>
      </w:r>
    </w:p>
    <w:p>
      <w:r>
        <w:t>更多相关图书推荐：https://www.jiaokey.com</w:t>
      </w:r>
    </w:p>
    <w:p>
      <w:r>
        <w:t>（英）奈吉尔·马文（Nigel Marven）著；郑丽园译 其他作品：https://www.jiaokey.com/tag/（英）奈吉尔·马文（Nigel Marven）著；郑丽园译.html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关键词搜索：https://www.jiaokey.com/tag/不可思议的旅程  六种动物的迁徙之路.html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