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中国机械通用零部件制造业厂商名录</w:t>
      </w:r>
    </w:p>
    <w:p>
      <w:r>
        <w:rPr>
          <w:rFonts w:ascii="宋体" w:hAnsi="宋体" w:eastAsia="宋体"/>
          <w:sz w:val="24"/>
        </w:rPr>
        <w:t>黄文广主编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中国机械通用零部件制造业厂商名录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本书出售、求购地址：https://www.jiaokey.com/book/detail/11156822.html</w:t>
      </w:r>
    </w:p>
    <w:p>
      <w:r>
        <w:t>更多相关图书推荐：https://www.jiaokey.com</w:t>
      </w:r>
    </w:p>
    <w:p>
      <w:r>
        <w:t>黄文广主编 其他作品：https://www.jiaokey.com/tag/黄文广主编.html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关键词搜索：https://www.jiaokey.com/tag/中国机械通用零部件制造业厂商名录.html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