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多功能实用成语词典  十用  最新版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多功能实用成语词典  十用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本书出售、求购地址：https://www.jiaokey.com/book/detail/11156818.html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关键词搜索：https://www.jiaokey.com/tag/多功能实用成语词典  十用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