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书名：咬音辨字  汉语正字正音规范手册</w:t>
      </w:r>
    </w:p>
    <w:p>
      <w:r>
        <w:t>作者：金文男编著</w:t>
      </w:r>
    </w:p>
    <w:p>
      <w:r>
        <w:t>出版社：上海:汉语大词典出版社,2003.12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咬音辨字  汉语正字正音规范手册 评论地址：https://www.jiaokey.com/book/detail/11156815.html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