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书名：打开女人那扇窗</w:t>
      </w:r>
    </w:p>
    <w:p>
      <w:r>
        <w:t>作者：天舒编著</w:t>
      </w:r>
    </w:p>
    <w:p>
      <w:r>
        <w:t>出版社：北京:中国三峡出版社,2004.01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打开女人那扇窗 评论地址：https://www.jiaokey.com/book/detail/11156810.html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