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刚烈将军</w:t>
      </w:r>
    </w:p>
    <w:p>
      <w:r>
        <w:t>作者：李言主编</w:t>
      </w:r>
    </w:p>
    <w:p>
      <w:r>
        <w:t>出版社：北京:中国长安出版社,2003.12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麦克阿瑟  刚烈将军 评论地址：https://www.jiaokey.com/book/detail/11156750.html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