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二战将帅  图文珍藏本  希特勒  战争狂人</w:t>
      </w:r>
    </w:p>
    <w:p>
      <w:r>
        <w:rPr>
          <w:rFonts w:ascii="宋体" w:hAnsi="宋体" w:eastAsia="宋体"/>
          <w:sz w:val="24"/>
        </w:rPr>
        <w:t>李言主编；姜亚林著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二战将帅  图文珍藏本  希特勒  战争狂人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李言主编；姜亚林著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本书出售、求购地址：https://www.jiaokey.com/book/detail/11156749.html</w:t>
      </w:r>
    </w:p>
    <w:p>
      <w:r>
        <w:t>更多相关图书推荐：https://www.jiaokey.com</w:t>
      </w:r>
    </w:p>
    <w:p>
      <w:r>
        <w:t>李言主编；姜亚林著 其他作品：https://www.jiaokey.com/tag/李言主编；姜亚林著.html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关键词搜索：https://www.jiaokey.com/tag/二战将帅  图文珍藏本  希特勒  战争狂人.html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