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书名：二战将帅  图文珍藏本  蒙哥马利  桀骜不驯</w:t>
      </w:r>
    </w:p>
    <w:p>
      <w:r>
        <w:t>作者：李言主编；卜艳军著</w:t>
      </w:r>
    </w:p>
    <w:p>
      <w:r>
        <w:t>出版社：北京:中国长安出版社,2003.12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二战将帅  图文珍藏本  蒙哥马利  桀骜不驯 评论地址：https://www.jiaokey.com/book/detail/11156745.html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