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与管理大师面对面  12位世界经济领袖的思想读本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与管理大师面对面  12位世界经济领袖的思想读本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本书出售、求购地址：https://www.jiaokey.com/book/detail/11156653.html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关键词搜索：https://www.jiaokey.com/tag/与管理大师面对面  12位世界经济领袖的思想读本.html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