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机翼上的祈祷  空难幸存者访谈录</w:t>
      </w:r>
    </w:p>
    <w:p>
      <w:r>
        <w:rPr>
          <w:rFonts w:ascii="宋体" w:hAnsi="宋体" w:eastAsia="宋体"/>
          <w:sz w:val="24"/>
        </w:rPr>
        <w:t>（美）马尔科姆·麦克弗森（Malcolm MacPherson）编著；黄海燕译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机翼上的祈祷  空难幸存者访谈录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（美）马尔科姆·麦克弗森（Malcolm MacPherson）编著；黄海燕译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本书出售、求购地址：https://www.jiaokey.com/book/detail/11156643.html</w:t>
      </w:r>
    </w:p>
    <w:p>
      <w:r>
        <w:t>更多相关图书推荐：https://www.jiaokey.com</w:t>
      </w:r>
    </w:p>
    <w:p>
      <w:r>
        <w:t>（美）马尔科姆·麦克弗森（Malcolm MacPherson）编著；黄海燕译 其他作品：https://www.jiaokey.com/tag/（美）马尔科姆·麦克弗森（Malcolm MacPherson）编著；黄海燕译.html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关键词搜索：https://www.jiaokey.com/tag/机翼上的祈祷  空难幸存者访谈录.html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