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书名：探访地球另一半  西欧-一个记者的旅行札记</w:t>
      </w:r>
    </w:p>
    <w:p>
      <w:r>
        <w:t>作者：章夫著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总页数：318</w:t>
      </w:r>
    </w:p>
    <w:p>
      <w:r>
        <w:t>更多请访问教客网: www.jiaokey.com</w:t>
      </w:r>
    </w:p>
    <w:p>
      <w:r>
        <w:t>探访地球另一半  西欧-一个记者的旅行札记 评论地址：https://www.jiaokey.com/book/detail/11156642.html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