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英语数字怎么说</w:t>
      </w:r>
    </w:p>
    <w:p>
      <w:r>
        <w:rPr>
          <w:rFonts w:ascii="宋体" w:hAnsi="宋体" w:eastAsia="宋体"/>
          <w:sz w:val="24"/>
        </w:rPr>
        <w:t>（美）保罗·斯诺登（Paul Snowden），（日）濑谷浩子（Hiroko Seya）著；徐湖译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英语数字怎么说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（美）保罗·斯诺登（Paul Snowden），（日）濑谷浩子（Hiroko Seya）著；徐湖译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本书出售、求购地址：https://www.jiaokey.com/book/detail/11156640.html</w:t>
      </w:r>
    </w:p>
    <w:p>
      <w:r>
        <w:t>更多相关图书推荐：https://www.jiaokey.com</w:t>
      </w:r>
    </w:p>
    <w:p>
      <w:r>
        <w:t>（美）保罗·斯诺登（Paul Snowden），（日）濑谷浩子（Hiroko Seya）著；徐湖译 其他作品：https://www.jiaokey.com/tag/（美）保罗·斯诺登（Paul Snowden），（日）濑谷浩子（Hiroko Seya）著；徐湖译.html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关键词搜索：https://www.jiaokey.com/tag/英语数字怎么说.html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