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来年还种莜麦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来年还种莜麦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本书出售、求购地址：https://www.jiaokey.com/book/detail/11156631.html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关键词搜索：https://www.jiaokey.com/tag/来年还种莜麦.html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